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 was ____, and made a lot of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Daddie-O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Watson's go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Kenny name Byron after the mirror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kenny's true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was Joey's attitude throughout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Byron say's "Give me my regards to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Kenny had a ____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Kenny's dad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Byron is a big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Kenny's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Wilona was _____, and didn't laugh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Kenny was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neighboors thought the Watson's were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Byron act at the end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2021-10-11T19:39:14Z</dcterms:created>
  <dcterms:modified xsi:type="dcterms:W3CDTF">2021-10-11T19:39:14Z</dcterms:modified>
</cp:coreProperties>
</file>