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Wave"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brigade    </w:t>
      </w:r>
      <w:r>
        <w:t xml:space="preserve">   incredulous    </w:t>
      </w:r>
      <w:r>
        <w:t xml:space="preserve">   somber    </w:t>
      </w:r>
      <w:r>
        <w:t xml:space="preserve">   advent    </w:t>
      </w:r>
      <w:r>
        <w:t xml:space="preserve">   implored    </w:t>
      </w:r>
      <w:r>
        <w:t xml:space="preserve">   sinister    </w:t>
      </w:r>
      <w:r>
        <w:t xml:space="preserve">   jeopardy    </w:t>
      </w:r>
      <w:r>
        <w:t xml:space="preserve">   agitation    </w:t>
      </w:r>
      <w:r>
        <w:t xml:space="preserve">   wistful    </w:t>
      </w:r>
      <w:r>
        <w:t xml:space="preserve">   astute    </w:t>
      </w:r>
      <w:r>
        <w:t xml:space="preserve">   eerie    </w:t>
      </w:r>
      <w:r>
        <w:t xml:space="preserve">   permeated    </w:t>
      </w:r>
      <w:r>
        <w:t xml:space="preserve">   menial    </w:t>
      </w:r>
      <w:r>
        <w:t xml:space="preserve">   emaciated    </w:t>
      </w:r>
      <w:r>
        <w:t xml:space="preserve">   compelled    </w:t>
      </w:r>
      <w:r>
        <w:t xml:space="preserve">   trivial    </w:t>
      </w:r>
      <w:r>
        <w:t xml:space="preserve">   utopian    </w:t>
      </w:r>
      <w:r>
        <w:t xml:space="preserve">   adamant    </w:t>
      </w:r>
      <w:r>
        <w:t xml:space="preserve">   petty    </w:t>
      </w:r>
      <w:r>
        <w:t xml:space="preserve">   glib    </w:t>
      </w:r>
      <w:r>
        <w:t xml:space="preserve">   dexterity    </w:t>
      </w:r>
      <w:r>
        <w:t xml:space="preserve">   shard    </w:t>
      </w:r>
      <w:r>
        <w:t xml:space="preserve">   heinous    </w:t>
      </w:r>
      <w:r>
        <w:t xml:space="preserve">   Atrocities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Wave" </dc:title>
  <dcterms:created xsi:type="dcterms:W3CDTF">2021-10-10T23:53:46Z</dcterms:created>
  <dcterms:modified xsi:type="dcterms:W3CDTF">2021-10-10T23:53:46Z</dcterms:modified>
</cp:coreProperties>
</file>