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Wave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Split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Rescue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Flown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Cockpit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Terminal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Handwritten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Luggage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Commercial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Taxied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Astronomical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Airsick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Helicopter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Bangkok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Passengers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Compartments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Immediately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Skidded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Wave</dc:title>
  <dcterms:created xsi:type="dcterms:W3CDTF">2021-10-11T19:38:30Z</dcterms:created>
  <dcterms:modified xsi:type="dcterms:W3CDTF">2021-10-11T19:38:30Z</dcterms:modified>
</cp:coreProperties>
</file>