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Beaten Up    </w:t>
      </w:r>
      <w:r>
        <w:t xml:space="preserve">   Broken Relationships    </w:t>
      </w:r>
      <w:r>
        <w:t xml:space="preserve">   California    </w:t>
      </w:r>
      <w:r>
        <w:t xml:space="preserve">   History     </w:t>
      </w:r>
      <w:r>
        <w:t xml:space="preserve">   Equality    </w:t>
      </w:r>
      <w:r>
        <w:t xml:space="preserve">    Discipline    </w:t>
      </w:r>
      <w:r>
        <w:t xml:space="preserve">   Action     </w:t>
      </w:r>
      <w:r>
        <w:t xml:space="preserve">   Community     </w:t>
      </w:r>
      <w:r>
        <w:t xml:space="preserve">   Football Team    </w:t>
      </w:r>
      <w:r>
        <w:t xml:space="preserve">   Gordon High    </w:t>
      </w:r>
      <w:r>
        <w:t xml:space="preserve">   Grapevine    </w:t>
      </w:r>
      <w:r>
        <w:t xml:space="preserve">   Mr.Ross    </w:t>
      </w:r>
      <w:r>
        <w:t xml:space="preserve">   newspaper    </w:t>
      </w:r>
      <w:r>
        <w:t xml:space="preserve">   Rally    </w:t>
      </w:r>
      <w:r>
        <w:t xml:space="preserve">   Strength    </w:t>
      </w:r>
      <w:r>
        <w:t xml:space="preserve">   The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2021-10-11T19:38:06Z</dcterms:created>
  <dcterms:modified xsi:type="dcterms:W3CDTF">2021-10-11T19:38:06Z</dcterms:modified>
</cp:coreProperties>
</file>