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system, directed toward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rule over; govern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continuing or everlasting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tending to distrust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damaging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higher in station,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lower in station,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exercising absolute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2021-10-11T19:38:44Z</dcterms:created>
  <dcterms:modified xsi:type="dcterms:W3CDTF">2021-10-11T19:38:44Z</dcterms:modified>
</cp:coreProperties>
</file>