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that is used to project rays of light, especially an apparatus with a system of lenses for projecting slides or film onto a screen.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special importance or prominence to (something) in speaking or writing.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hypnotize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or power of focusing one's attention or mental effort.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abnormally thin or weak, especially because of illness or a lack of food.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being dedicated or committed to a task or purpose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rouse the curiosity or interest of; fascinate.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compassion for misery or suffering; cruel.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practice of training people to obey rules or a code of behavior, using punishment to correct disobedience.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Wave </dc:title>
  <dcterms:created xsi:type="dcterms:W3CDTF">2021-10-11T19:38:51Z</dcterms:created>
  <dcterms:modified xsi:type="dcterms:W3CDTF">2021-10-11T19:38:51Z</dcterms:modified>
</cp:coreProperties>
</file>