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 state of human society where culture, science, industry,and government has been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Proved or declared guilty of an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hold of suddenly and forcibly.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extremely well and be superior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Solving a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gotten rid of by destroying.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atrocious or shockingly wicked and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Puffed up, increased in level of fullness.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flowing backward or away or at point of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form/have an opinion.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2021-10-11T19:38:53Z</dcterms:created>
  <dcterms:modified xsi:type="dcterms:W3CDTF">2021-10-11T19:38:53Z</dcterms:modified>
</cp:coreProperties>
</file>