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fad    </w:t>
      </w:r>
      <w:r>
        <w:t xml:space="preserve">   allegiance    </w:t>
      </w:r>
      <w:r>
        <w:t xml:space="preserve">   heinous    </w:t>
      </w:r>
      <w:r>
        <w:t xml:space="preserve">   skeptical    </w:t>
      </w:r>
      <w:r>
        <w:t xml:space="preserve">   usurp    </w:t>
      </w:r>
      <w:r>
        <w:t xml:space="preserve">   utopia    </w:t>
      </w:r>
      <w:r>
        <w:t xml:space="preserve">   incessant    </w:t>
      </w:r>
      <w:r>
        <w:t xml:space="preserve">   fascism    </w:t>
      </w:r>
      <w:r>
        <w:t xml:space="preserve">   inexplicable    </w:t>
      </w:r>
      <w:r>
        <w:t xml:space="preserve">   appease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</dc:title>
  <dcterms:created xsi:type="dcterms:W3CDTF">2021-10-11T19:39:00Z</dcterms:created>
  <dcterms:modified xsi:type="dcterms:W3CDTF">2021-10-11T19:39:00Z</dcterms:modified>
</cp:coreProperties>
</file>