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Ben Ross reveal to everyone as The Wave's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the football team Gordon High lost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school newspaper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main protagonist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main character supports The Wave at first, but later turns against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final Wave meeting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slogans did Mr. Ross create for The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experiment used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experiment "The Wave" based off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2021-10-11T19:39:04Z</dcterms:created>
  <dcterms:modified xsi:type="dcterms:W3CDTF">2021-10-11T19:39:04Z</dcterms:modified>
</cp:coreProperties>
</file>