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"The Wave" By Todd Strasser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 Through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Take Control Without Permission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Sticking with a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Very Skinny from disease or hunger or cold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Continuing Infinitely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Bringing again into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Perfect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Confused by many statements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political theory on authoritarian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Unskilled Domestic Work</w:t>
            </w:r>
          </w:p>
        </w:tc>
      </w:tr>
    </w:tbl>
    <w:p>
      <w:pPr>
        <w:pStyle w:val="WordBankMedium"/>
      </w:pPr>
      <w:r>
        <w:t xml:space="preserve">   Perpetual    </w:t>
      </w:r>
      <w:r>
        <w:t xml:space="preserve">   Befuddled    </w:t>
      </w:r>
      <w:r>
        <w:t xml:space="preserve">   menial    </w:t>
      </w:r>
      <w:r>
        <w:t xml:space="preserve">   Permeate    </w:t>
      </w:r>
      <w:r>
        <w:t xml:space="preserve">   Emaciated    </w:t>
      </w:r>
      <w:r>
        <w:t xml:space="preserve">   Allegiance    </w:t>
      </w:r>
      <w:r>
        <w:t xml:space="preserve">   Resurgence    </w:t>
      </w:r>
      <w:r>
        <w:t xml:space="preserve">   Utopia    </w:t>
      </w:r>
      <w:r>
        <w:t xml:space="preserve">   Fascism    </w:t>
      </w:r>
      <w:r>
        <w:t xml:space="preserve">   Usurp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"The Wave" By Todd Strasser</dc:title>
  <dcterms:created xsi:type="dcterms:W3CDTF">2021-10-10T23:53:29Z</dcterms:created>
  <dcterms:modified xsi:type="dcterms:W3CDTF">2021-10-10T23:53:29Z</dcterms:modified>
</cp:coreProperties>
</file>