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Quarterback for the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Strength Through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reviewer for The Grapevine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Started 1939 and ended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 Ross created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School loser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started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Robert’s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Picks on Robert in history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incident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David’s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Coolest history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Laurie's best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Crossword</dc:title>
  <dcterms:created xsi:type="dcterms:W3CDTF">2021-10-11T19:39:09Z</dcterms:created>
  <dcterms:modified xsi:type="dcterms:W3CDTF">2021-10-11T19:39:09Z</dcterms:modified>
</cp:coreProperties>
</file>