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mentally ill, especially one who exhibits aggressive and antisocial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doubt; questioning.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exceptionally evil, ruthless, or cruel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brutal killing of large numbers of people or animals;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 mental disorder marked by persistent and very exaggerated delusions of being grand or important, or of being persecuted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 or commentary, as in a newspaper or on television, that expresses an opinion or viewpoint.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 with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accept a particular doctrine or viewpoint.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thin, as from starvation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alter a person's behavior or desires with systematic techniques of indoctrination.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semiconscious or sleeplike condition during which one's ability to exercise one's own will or control one's movements may be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impose rigid, authoritarian order upon; to organize in a uniform and systematic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Crossword Puzzle</dc:title>
  <dcterms:created xsi:type="dcterms:W3CDTF">2021-10-11T19:39:21Z</dcterms:created>
  <dcterms:modified xsi:type="dcterms:W3CDTF">2021-10-11T19:39:21Z</dcterms:modified>
</cp:coreProperties>
</file>