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skill or adroitness in using the hands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meant to be taken literally or seriously; lacking serious intent amusing or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confuse as with statements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to understand, think or devise; quick and light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painful; causing intense suffering; unbearably; distressing;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into or through every part of; penetrate; diffuse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reproof or rebuke, especially formal one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the state of the being atrocious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or enduring forever;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hateful; odious; abominable; totally reprehensible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 Puzzle</dc:title>
  <dcterms:created xsi:type="dcterms:W3CDTF">2021-10-11T19:39:24Z</dcterms:created>
  <dcterms:modified xsi:type="dcterms:W3CDTF">2021-10-11T19:39:24Z</dcterms:modified>
</cp:coreProperties>
</file>