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Wave Crossword by: Deilyn Dorta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branch of knowledge dealing with past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training to act in accordance with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the National Socialist German Workers'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republic in central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exercising absolute power, especially a ruler who has absolute, unrestricted control in a government without hereditary succession.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set upon in a forceful, violent, hostile, or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person-to-person method of spreading rumors, gossip,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political direction and control exercised over the actions of the members, citizens, or inhabitants of communities, societies,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conflict carried on by force of arms, as between nations or between parties within a nation; warfare, as by land, sea,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Nazi dictator of Germany, born in Austria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Crossword by: Deilyn Dorta</dc:title>
  <dcterms:created xsi:type="dcterms:W3CDTF">2021-10-11T19:39:02Z</dcterms:created>
  <dcterms:modified xsi:type="dcterms:W3CDTF">2021-10-11T19:39:02Z</dcterms:modified>
</cp:coreProperties>
</file>