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"Wave"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students apart of the wave, do when asked a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David and his friends play for a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the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turned out to be the true leader of the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schools newsletter group?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Laurie's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electronic device does Ben Ross, the teacher, have problems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word in their  motto? STRENGTH THROUGH....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Amy's best friends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 Crossword</dc:title>
  <dcterms:created xsi:type="dcterms:W3CDTF">2021-10-11T19:39:15Z</dcterms:created>
  <dcterms:modified xsi:type="dcterms:W3CDTF">2021-10-11T19:39:15Z</dcterms:modified>
</cp:coreProperties>
</file>