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no skill /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keenly or with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Never ending or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persistent and wearing distress or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broken ceramic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material broken off from a larger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rebuke, especially an official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Crossword </dc:title>
  <dcterms:created xsi:type="dcterms:W3CDTF">2021-10-11T19:39:38Z</dcterms:created>
  <dcterms:modified xsi:type="dcterms:W3CDTF">2021-10-11T19:39:38Z</dcterms:modified>
</cp:coreProperties>
</file>