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Wave"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Cruel, wicked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with total power obtained through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 of nationalist ideology or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Commanding influence.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Intensely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in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Utterly odious.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Higher in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religious devotion.</w:t>
            </w:r>
          </w:p>
        </w:tc>
      </w:tr>
    </w:tbl>
    <w:p>
      <w:pPr>
        <w:pStyle w:val="WordBankMedium"/>
      </w:pPr>
      <w:r>
        <w:t xml:space="preserve">   atrocities    </w:t>
      </w:r>
      <w:r>
        <w:t xml:space="preserve">   heinous    </w:t>
      </w:r>
      <w:r>
        <w:t xml:space="preserve">   fascist    </w:t>
      </w:r>
      <w:r>
        <w:t xml:space="preserve">   dictator    </w:t>
      </w:r>
      <w:r>
        <w:t xml:space="preserve">   cult    </w:t>
      </w:r>
      <w:r>
        <w:t xml:space="preserve">   dominate    </w:t>
      </w:r>
      <w:r>
        <w:t xml:space="preserve">   superior    </w:t>
      </w:r>
      <w:r>
        <w:t xml:space="preserve">   detrimental    </w:t>
      </w:r>
      <w:r>
        <w:t xml:space="preserve">   excruciating    </w:t>
      </w:r>
      <w:r>
        <w:t xml:space="preserve">   inferior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Wave" Vocabulary Puzzle</dc:title>
  <dcterms:created xsi:type="dcterms:W3CDTF">2021-10-10T23:53:27Z</dcterms:created>
  <dcterms:modified xsi:type="dcterms:W3CDTF">2021-10-10T23:53:27Z</dcterms:modified>
</cp:coreProperties>
</file>