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usurp    </w:t>
      </w:r>
      <w:r>
        <w:t xml:space="preserve">   fascism    </w:t>
      </w:r>
      <w:r>
        <w:t xml:space="preserve">   utopia    </w:t>
      </w:r>
      <w:r>
        <w:t xml:space="preserve">   resurgence    </w:t>
      </w:r>
      <w:r>
        <w:t xml:space="preserve">   allegiance    </w:t>
      </w:r>
      <w:r>
        <w:t xml:space="preserve">   emaciated    </w:t>
      </w:r>
      <w:r>
        <w:t xml:space="preserve">   permeate    </w:t>
      </w:r>
      <w:r>
        <w:t xml:space="preserve">   menial    </w:t>
      </w:r>
      <w:r>
        <w:t xml:space="preserve">   befuddled    </w:t>
      </w:r>
      <w:r>
        <w:t xml:space="preserve">   perpetual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Word Search</dc:title>
  <dcterms:created xsi:type="dcterms:W3CDTF">2021-10-11T19:38:42Z</dcterms:created>
  <dcterms:modified xsi:type="dcterms:W3CDTF">2021-10-11T19:38:42Z</dcterms:modified>
</cp:coreProperties>
</file>