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Wave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Overwhelmed    </w:t>
      </w:r>
      <w:r>
        <w:t xml:space="preserve">   Militaristic    </w:t>
      </w:r>
      <w:r>
        <w:t xml:space="preserve">   Mesmerizing    </w:t>
      </w:r>
      <w:r>
        <w:t xml:space="preserve">   Intrigued    </w:t>
      </w:r>
      <w:r>
        <w:t xml:space="preserve">   Grudgingly    </w:t>
      </w:r>
      <w:r>
        <w:t xml:space="preserve">   Exhilarating    </w:t>
      </w:r>
      <w:r>
        <w:t xml:space="preserve">   Encountered    </w:t>
      </w:r>
      <w:r>
        <w:t xml:space="preserve">   Discipline    </w:t>
      </w:r>
      <w:r>
        <w:t xml:space="preserve">   Accentuate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 - Word Search</dc:title>
  <dcterms:created xsi:type="dcterms:W3CDTF">2021-10-11T19:39:28Z</dcterms:created>
  <dcterms:modified xsi:type="dcterms:W3CDTF">2021-10-11T19:39:28Z</dcterms:modified>
</cp:coreProperties>
</file>