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Ben    </w:t>
      </w:r>
      <w:r>
        <w:t xml:space="preserve">   Brad    </w:t>
      </w:r>
      <w:r>
        <w:t xml:space="preserve">   Collins    </w:t>
      </w:r>
      <w:r>
        <w:t xml:space="preserve">   David    </w:t>
      </w:r>
      <w:r>
        <w:t xml:space="preserve">   Gordon High School    </w:t>
      </w:r>
      <w:r>
        <w:t xml:space="preserve">   Grapevine    </w:t>
      </w:r>
      <w:r>
        <w:t xml:space="preserve">   Hitler    </w:t>
      </w:r>
      <w:r>
        <w:t xml:space="preserve">   Holocaust    </w:t>
      </w:r>
      <w:r>
        <w:t xml:space="preserve">   Laurie    </w:t>
      </w:r>
      <w:r>
        <w:t xml:space="preserve">   Mr.Ross    </w:t>
      </w:r>
      <w:r>
        <w:t xml:space="preserve">   Robert    </w:t>
      </w:r>
      <w:r>
        <w:t xml:space="preserve">   Saunders    </w:t>
      </w:r>
      <w:r>
        <w:t xml:space="preserve">   Smith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2021-10-11T19:38:12Z</dcterms:created>
  <dcterms:modified xsi:type="dcterms:W3CDTF">2021-10-11T19:38:12Z</dcterms:modified>
</cp:coreProperties>
</file>