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Wave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Grapevine     </w:t>
      </w:r>
      <w:r>
        <w:t xml:space="preserve">   Robert     </w:t>
      </w:r>
      <w:r>
        <w:t xml:space="preserve">   Ross     </w:t>
      </w:r>
      <w:r>
        <w:t xml:space="preserve">   David     </w:t>
      </w:r>
      <w:r>
        <w:t xml:space="preserve">   Laurie     </w:t>
      </w:r>
      <w:r>
        <w:t xml:space="preserve">   Action     </w:t>
      </w:r>
      <w:r>
        <w:t xml:space="preserve">   community    </w:t>
      </w:r>
      <w:r>
        <w:t xml:space="preserve">   discipline    </w:t>
      </w:r>
      <w:r>
        <w:t xml:space="preserve">   Brainwash     </w:t>
      </w:r>
      <w:r>
        <w:t xml:space="preserve">   Wave     </w:t>
      </w:r>
      <w:r>
        <w:t xml:space="preserve">   Hitler     </w:t>
      </w:r>
      <w:r>
        <w:t xml:space="preserve">   Holocaust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Wave</dc:title>
  <dcterms:created xsi:type="dcterms:W3CDTF">2021-10-11T19:38:14Z</dcterms:created>
  <dcterms:modified xsi:type="dcterms:W3CDTF">2021-10-11T19:38:14Z</dcterms:modified>
</cp:coreProperties>
</file>