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Wave"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Experiment    </w:t>
      </w:r>
      <w:r>
        <w:t xml:space="preserve">   Laurie    </w:t>
      </w:r>
      <w:r>
        <w:t xml:space="preserve">   Nazis    </w:t>
      </w:r>
      <w:r>
        <w:t xml:space="preserve">   Grapevine    </w:t>
      </w:r>
      <w:r>
        <w:t xml:space="preserve">   Christy    </w:t>
      </w:r>
      <w:r>
        <w:t xml:space="preserve">   Ross    </w:t>
      </w:r>
      <w:r>
        <w:t xml:space="preserve">   Robert    </w:t>
      </w:r>
      <w:r>
        <w:t xml:space="preserve">   Holocaust    </w:t>
      </w:r>
      <w:r>
        <w:t xml:space="preserve">   Brainwashed    </w:t>
      </w:r>
      <w:r>
        <w:t xml:space="preserve">  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Wave"</dc:title>
  <dcterms:created xsi:type="dcterms:W3CDTF">2021-10-10T23:52:21Z</dcterms:created>
  <dcterms:modified xsi:type="dcterms:W3CDTF">2021-10-10T23:52:21Z</dcterms:modified>
</cp:coreProperties>
</file>