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Wave" by Todd Strasser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Forgetful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foward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Cruelty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gradual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pass</w:t>
            </w:r>
          </w:p>
        </w:tc>
      </w:tr>
    </w:tbl>
    <w:p>
      <w:pPr>
        <w:pStyle w:val="WordBankMedium"/>
      </w:pPr>
      <w:r>
        <w:t xml:space="preserve">   Atrocities    </w:t>
      </w:r>
      <w:r>
        <w:t xml:space="preserve">   Civilization    </w:t>
      </w:r>
      <w:r>
        <w:t xml:space="preserve">   Convictions    </w:t>
      </w:r>
      <w:r>
        <w:t xml:space="preserve">   Deemed    </w:t>
      </w:r>
      <w:r>
        <w:t xml:space="preserve">   Ebb    </w:t>
      </w:r>
      <w:r>
        <w:t xml:space="preserve">   Espoused    </w:t>
      </w:r>
      <w:r>
        <w:t xml:space="preserve">   Excel    </w:t>
      </w:r>
      <w:r>
        <w:t xml:space="preserve">   Expectancy    </w:t>
      </w:r>
      <w:r>
        <w:t xml:space="preserve">   Exterminated    </w:t>
      </w:r>
      <w:r>
        <w:t xml:space="preserve">   oblivious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Wave" by Todd Strasser</dc:title>
  <dcterms:created xsi:type="dcterms:W3CDTF">2021-10-10T23:53:31Z</dcterms:created>
  <dcterms:modified xsi:type="dcterms:W3CDTF">2021-10-10T23:53:31Z</dcterms:modified>
</cp:coreProperties>
</file>