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community    </w:t>
      </w:r>
      <w:r>
        <w:t xml:space="preserve">   discipline    </w:t>
      </w:r>
      <w:r>
        <w:t xml:space="preserve">   experiment    </w:t>
      </w:r>
      <w:r>
        <w:t xml:space="preserve">   grapevine    </w:t>
      </w:r>
      <w:r>
        <w:t xml:space="preserve">   leader    </w:t>
      </w:r>
      <w:r>
        <w:t xml:space="preserve">   members    </w:t>
      </w:r>
      <w:r>
        <w:t xml:space="preserve">   strength    </w:t>
      </w:r>
      <w:r>
        <w:t xml:space="preserve">   troopers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</dc:title>
  <dcterms:created xsi:type="dcterms:W3CDTF">2021-10-11T19:39:17Z</dcterms:created>
  <dcterms:modified xsi:type="dcterms:W3CDTF">2021-10-11T19:39:17Z</dcterms:modified>
</cp:coreProperties>
</file>