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motto Mr. Ross taught The Wave members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motto: Strength Through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 wants to be Mr. Ross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Brian's position as a qaurterback in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mottos taught Mr. Ross the students in The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football teams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 red X on a membership card means? These students are supposed to be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chapters does the book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school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Collin's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rally the students expect to see their ... in the auditorium.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 loser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Mr. Ross' senior class study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Laurie with the special issue of the Grapevine?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Mr. Ross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Ross'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</dc:title>
  <dcterms:created xsi:type="dcterms:W3CDTF">2021-10-11T19:39:55Z</dcterms:created>
  <dcterms:modified xsi:type="dcterms:W3CDTF">2021-10-11T19:39:55Z</dcterms:modified>
</cp:coreProperties>
</file>