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 lack of experience, judgement,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wicked, cruel, or brutal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interest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think clearly;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adopt or embrace as an idea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be abnormally thin because of a lack or nutrition or by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Lowly or servant-like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skill or aptitude for a particular task or assignment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2021-10-11T19:39:20Z</dcterms:created>
  <dcterms:modified xsi:type="dcterms:W3CDTF">2021-10-11T19:39:20Z</dcterms:modified>
</cp:coreProperties>
</file>