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reproof or rebuke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Skill or adroitness in using the hands 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abnormal tending to distrust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Lacking life, spirit or  zest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Damaging or harmful causing detriment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 to understand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to much zeal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continuing or enduring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meant to be taken literally or seriously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 </dc:title>
  <dcterms:created xsi:type="dcterms:W3CDTF">2021-10-11T19:39:26Z</dcterms:created>
  <dcterms:modified xsi:type="dcterms:W3CDTF">2021-10-11T19:39:26Z</dcterms:modified>
</cp:coreProperties>
</file>