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rally    </w:t>
      </w:r>
      <w:r>
        <w:t xml:space="preserve">   david collins    </w:t>
      </w:r>
      <w:r>
        <w:t xml:space="preserve">   robert    </w:t>
      </w:r>
      <w:r>
        <w:t xml:space="preserve">   world war two    </w:t>
      </w:r>
      <w:r>
        <w:t xml:space="preserve">   benross    </w:t>
      </w:r>
      <w:r>
        <w:t xml:space="preserve">   Laurie    </w:t>
      </w:r>
      <w:r>
        <w:t xml:space="preserve">   amy    </w:t>
      </w:r>
      <w:r>
        <w:t xml:space="preserve">   thegrapevine    </w:t>
      </w:r>
      <w:r>
        <w:t xml:space="preserve">   the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2021-10-11T19:39:31Z</dcterms:created>
  <dcterms:modified xsi:type="dcterms:W3CDTF">2021-10-11T19:39:31Z</dcterms:modified>
</cp:coreProperties>
</file>