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routine; a fixed, habitual, or mechanical course of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spread throughout all parts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instruct in a doctrine, principle, ideology, etc., especially to imbue with a specific partisan or biased belief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hateful; odious; abominable; totally reprehensible.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fascist movement or party in which a person is dictatorial or has extreme right-wing views.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vocal utterance or series of speech sounds in one unvaried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painful; causing intense suffering; unbearably distressing; torturing.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interest, vigor, or determination; listless; lethargic.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thinness caused by lack of nutrition or by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or unconstrained, as actions or manners.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2021-10-11T19:39:35Z</dcterms:created>
  <dcterms:modified xsi:type="dcterms:W3CDTF">2021-10-11T19:39:35Z</dcterms:modified>
</cp:coreProperties>
</file>