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distance from the top of the crest to the bottom of the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required for two successive crests to pass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above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Faster, longer period of waves appear as a regular pattern of crests and troughs moving across the sea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back and forth at a regular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point below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between two crests or troughs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drags across the surface of the water, stretching the surface resulting in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over water that wind blows in the same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Waves </dc:title>
  <dcterms:created xsi:type="dcterms:W3CDTF">2021-10-11T19:39:33Z</dcterms:created>
  <dcterms:modified xsi:type="dcterms:W3CDTF">2021-10-11T19:39:33Z</dcterms:modified>
</cp:coreProperties>
</file>