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___________is the ability to do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_________is a wave that moves the medium parallel to the direction in which the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_____is a disturbance that transfers energy from place 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_________is a repeated back and forth or up and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_______is the part of a longitudinal wave where the particles of the medium are close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________is distance between two corresponding parts of a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_________is the number of complete waves  that pass a given point in a certain amount of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________is material through which a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________is a wave that moves the medium in a direction perpendicular to the direction in which the wave travels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_________is the maximum distance particles of a medium move away from their rest position as a wave passes through the medium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________is the rate at which someone or something is able to move or operate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Waves</dc:title>
  <dcterms:created xsi:type="dcterms:W3CDTF">2021-10-11T19:38:50Z</dcterms:created>
  <dcterms:modified xsi:type="dcterms:W3CDTF">2021-10-11T19:38:50Z</dcterms:modified>
</cp:coreProperties>
</file>