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Spoken, performed, or composed with little or no preparation or fore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bag of heavy cloth for carrying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peceive or know things without consicious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girl that Cody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the quote "Expect nothing. Rejoice when you get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"Awassos" mean in their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Irish game resembling 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RTK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oath or exclamation, esp, an obscenity.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Hand-to-hand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the quote. "Eyes closed, the real reading begins"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fourth most profitable Indian casino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Imposing, depending on, or containing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practice of persecuting on the basis of race, religion, gender, sexual orientation, or beliefs that differ from those of the persecutor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order for release, a certificate of dismissal from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bus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opposes or fights against another; opponent;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Cody's dream, what did the children wear at his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or business of grinding grain into flour or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oversimplified conception or image based on previous experience with a person or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Way</dc:title>
  <dcterms:created xsi:type="dcterms:W3CDTF">2021-10-11T19:39:31Z</dcterms:created>
  <dcterms:modified xsi:type="dcterms:W3CDTF">2021-10-11T19:39:31Z</dcterms:modified>
</cp:coreProperties>
</file>