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Way Historians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eating habits    </w:t>
      </w:r>
      <w:r>
        <w:t xml:space="preserve">   behavior    </w:t>
      </w:r>
      <w:r>
        <w:t xml:space="preserve">   bones and teeth    </w:t>
      </w:r>
      <w:r>
        <w:t xml:space="preserve">   Historians    </w:t>
      </w:r>
      <w:r>
        <w:t xml:space="preserve">   jigsaw puzzle    </w:t>
      </w:r>
      <w:r>
        <w:t xml:space="preserve">   garbage    </w:t>
      </w:r>
      <w:r>
        <w:t xml:space="preserve">   detectives    </w:t>
      </w:r>
      <w:r>
        <w:t xml:space="preserve">   materials    </w:t>
      </w:r>
      <w:r>
        <w:t xml:space="preserve">   anno Domini    </w:t>
      </w:r>
      <w:r>
        <w:t xml:space="preserve">   Muslims    </w:t>
      </w:r>
      <w:r>
        <w:t xml:space="preserve">   Jews    </w:t>
      </w:r>
      <w:r>
        <w:t xml:space="preserve">   Christians    </w:t>
      </w:r>
      <w:r>
        <w:t xml:space="preserve">   calendar    </w:t>
      </w:r>
      <w:r>
        <w:t xml:space="preserve">   scientists    </w:t>
      </w:r>
      <w:r>
        <w:t xml:space="preserve">   radiocarbon dating    </w:t>
      </w:r>
      <w:r>
        <w:t xml:space="preserve">   anthropologist    </w:t>
      </w:r>
      <w:r>
        <w:t xml:space="preserve">   artifact    </w:t>
      </w:r>
      <w:r>
        <w:t xml:space="preserve">   archaeologist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Way Historians Work</dc:title>
  <dcterms:created xsi:type="dcterms:W3CDTF">2021-10-11T19:39:52Z</dcterms:created>
  <dcterms:modified xsi:type="dcterms:W3CDTF">2021-10-11T19:39:52Z</dcterms:modified>
</cp:coreProperties>
</file>