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Way of the Warrior Kid-Ch.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lunch was Marc disappointed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BIGGEST reason why Marc did not like 5th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Marc's gym class go on gym field trips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staying with Marc for the whole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3rd reason Marc said 5th grade was horrible?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Chapter 1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Uncle Jake stationed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Kenny considered as in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Uncle Jake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page 2 of the story, what did Marc say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Marc looking forward to most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Uncle Jake?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Marc going into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Mount 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of the Warrior Kid-Ch. 1</dc:title>
  <dcterms:created xsi:type="dcterms:W3CDTF">2021-10-11T19:39:15Z</dcterms:created>
  <dcterms:modified xsi:type="dcterms:W3CDTF">2021-10-11T19:39:15Z</dcterms:modified>
</cp:coreProperties>
</file>