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Weaslys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The Weaslys    </w:t>
      </w:r>
      <w:r>
        <w:t xml:space="preserve">   Ginny    </w:t>
      </w:r>
      <w:r>
        <w:t xml:space="preserve">   Ron    </w:t>
      </w:r>
      <w:r>
        <w:t xml:space="preserve">   George    </w:t>
      </w:r>
      <w:r>
        <w:t xml:space="preserve">   Fred    </w:t>
      </w:r>
      <w:r>
        <w:t xml:space="preserve">   Percy    </w:t>
      </w:r>
      <w:r>
        <w:t xml:space="preserve">   Charlie    </w:t>
      </w:r>
      <w:r>
        <w:t xml:space="preserve">   Bill    </w:t>
      </w:r>
      <w:r>
        <w:t xml:space="preserve">   Molly    </w:t>
      </w:r>
      <w:r>
        <w:t xml:space="preserve">   Aurthur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Weaslys</dc:title>
  <dcterms:created xsi:type="dcterms:W3CDTF">2021-10-11T19:40:01Z</dcterms:created>
  <dcterms:modified xsi:type="dcterms:W3CDTF">2021-10-11T19:40:01Z</dcterms:modified>
</cp:coreProperties>
</file>