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wind    </w:t>
      </w:r>
      <w:r>
        <w:t xml:space="preserve">   earthquake    </w:t>
      </w:r>
      <w:r>
        <w:t xml:space="preserve">   tsunami    </w:t>
      </w:r>
      <w:r>
        <w:t xml:space="preserve">   hurricane    </w:t>
      </w:r>
      <w:r>
        <w:t xml:space="preserve">   tornado    </w:t>
      </w:r>
      <w:r>
        <w:t xml:space="preserve">   spring    </w:t>
      </w:r>
      <w:r>
        <w:t xml:space="preserve">   fall    </w:t>
      </w:r>
      <w:r>
        <w:t xml:space="preserve">   winter    </w:t>
      </w:r>
      <w:r>
        <w:t xml:space="preserve">   summer    </w:t>
      </w:r>
      <w:r>
        <w:t xml:space="preserve">   blizzard    </w:t>
      </w:r>
      <w:r>
        <w:t xml:space="preserve">   snow    </w:t>
      </w:r>
      <w:r>
        <w:t xml:space="preserve">   ice    </w:t>
      </w:r>
      <w:r>
        <w:t xml:space="preserve">   humidity    </w:t>
      </w:r>
      <w:r>
        <w:t xml:space="preserve">   rain    </w:t>
      </w:r>
      <w:r>
        <w:t xml:space="preserve">   storm    </w:t>
      </w:r>
      <w:r>
        <w:t xml:space="preserve">   Thunder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Weather</dc:title>
  <dcterms:created xsi:type="dcterms:W3CDTF">2021-10-11T19:38:57Z</dcterms:created>
  <dcterms:modified xsi:type="dcterms:W3CDTF">2021-10-11T19:38:57Z</dcterms:modified>
</cp:coreProperties>
</file>