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Weather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collection of small water droplets or ice crystals suspended in the air is cooled and condensation occurs.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large body of air where the temperature and moisture are constant throughout.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amount of water vapor in the 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short term state of the atmosphere, including temperature, humidity, precipitation, wind, and visibility.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Instrument used to measure atmospheric pressure.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Thunderstorms come from this cloud.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most common form of precipitation.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Instrument used to measure wind speed.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sound caused by the rapid expansion of air along an electrical strike.(Hint: Part of a thunderstorm)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ratio of the amount of water vapor in the air to the maximum amount of water vapor the air can hold at a set temperature.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destructive, rotating column of air that has very high wind speeds, is visible as a funnel-shaped cloud, and touches the ground.(Hint:75% of them occur in the U.S.)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change of state from a gas to a liquid.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area in the atmosphere that has lower pressure than the surrounding areas and has winds that spiral towards the center.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instrument used to measure temperature.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sever storm that develops over tropical oceans and whose strong winds of more than 120Km/h spiral toward the intensely low pressure storm center.(Hint: Start as thunderstorms over tropical oceans.)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rotation of air around a high pressure center in the direction opposite of Earth's rotation.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Any form of water that falls to the Earth's surface from the clouds.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boundary between air masses of different densities and usually different temperatures.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usually brief heavy storm, heavy storm that consists of rain, strong winds, lightning, and thunder.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electric discharge that takes place between two oppositely charged surfaces, such as between a clouded the ground, between two clouds, or between two parts of the same cloud.(Hint: Part of a thunderstorm)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Weather Crossword</dc:title>
  <dcterms:created xsi:type="dcterms:W3CDTF">2021-10-11T19:39:05Z</dcterms:created>
  <dcterms:modified xsi:type="dcterms:W3CDTF">2021-10-11T19:39:05Z</dcterms:modified>
</cp:coreProperties>
</file>