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Destruction    </w:t>
      </w:r>
      <w:r>
        <w:t xml:space="preserve">   Devastation    </w:t>
      </w:r>
      <w:r>
        <w:t xml:space="preserve">   Drought    </w:t>
      </w:r>
      <w:r>
        <w:t xml:space="preserve">   Hurricane    </w:t>
      </w:r>
      <w:r>
        <w:t xml:space="preserve">   Microclimate    </w:t>
      </w:r>
      <w:r>
        <w:t xml:space="preserve">   Rain    </w:t>
      </w:r>
      <w:r>
        <w:t xml:space="preserve">   Storm    </w:t>
      </w:r>
      <w:r>
        <w:t xml:space="preserve">   Temperature    </w:t>
      </w:r>
      <w:r>
        <w:t xml:space="preserve">   Thermometer    </w:t>
      </w:r>
      <w:r>
        <w:t xml:space="preserve">   Tsunami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2021-10-11T19:39:09Z</dcterms:created>
  <dcterms:modified xsi:type="dcterms:W3CDTF">2021-10-11T19:39:09Z</dcterms:modified>
</cp:coreProperties>
</file>