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Weather in Spanish!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Hace viento    </w:t>
      </w:r>
      <w:r>
        <w:t xml:space="preserve">   Hace sol    </w:t>
      </w:r>
      <w:r>
        <w:t xml:space="preserve">   Hace frio    </w:t>
      </w:r>
      <w:r>
        <w:t xml:space="preserve">   Hace fresco    </w:t>
      </w:r>
      <w:r>
        <w:t xml:space="preserve">   Hace calor    </w:t>
      </w:r>
      <w:r>
        <w:t xml:space="preserve">   Hace mucho calor    </w:t>
      </w:r>
      <w:r>
        <w:t xml:space="preserve">   La tempestad    </w:t>
      </w:r>
      <w:r>
        <w:t xml:space="preserve">   El pronostico    </w:t>
      </w:r>
      <w:r>
        <w:t xml:space="preserve">   El hielo    </w:t>
      </w:r>
      <w:r>
        <w:t xml:space="preserve">   Los claros    </w:t>
      </w:r>
      <w:r>
        <w:t xml:space="preserve">   La niebla    </w:t>
      </w:r>
      <w:r>
        <w:t xml:space="preserve">   La helada    </w:t>
      </w:r>
      <w:r>
        <w:t xml:space="preserve">   El relampago    </w:t>
      </w:r>
      <w:r>
        <w:t xml:space="preserve">   El trueno    </w:t>
      </w:r>
      <w:r>
        <w:t xml:space="preserve">   La tormenta    </w:t>
      </w:r>
      <w:r>
        <w:t xml:space="preserve">   La nubosidad    </w:t>
      </w:r>
      <w:r>
        <w:t xml:space="preserve">   El viento    </w:t>
      </w:r>
      <w:r>
        <w:t xml:space="preserve">   La nieve    </w:t>
      </w:r>
      <w:r>
        <w:t xml:space="preserve">   La llovizna    </w:t>
      </w:r>
      <w:r>
        <w:t xml:space="preserve">   La lluvia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Weather in Spanish!</dc:title>
  <dcterms:created xsi:type="dcterms:W3CDTF">2021-10-11T19:38:27Z</dcterms:created>
  <dcterms:modified xsi:type="dcterms:W3CDTF">2021-10-11T19:38:27Z</dcterms:modified>
</cp:coreProperties>
</file>