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Wedding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acceptance of pain or hardship without showing feeling, emotion, or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ability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tidy and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Affecting shyness in order to attract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way that amounts to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show one’s low opinion of; 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Spurring; persuading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the ability to feel for another person, thing,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something to someone as a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move 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Involving disorder of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atmosphere lacking sense of 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Bright;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Shown slightly or gradually as not to be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confused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Enjoyed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natural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Recollection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Evaluating the quality or nature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Overcome with horror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Situation in which no further action can be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Framework of wooden or metal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Stiff; pompous; lofty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Wedding Vocab Crossword</dc:title>
  <dcterms:created xsi:type="dcterms:W3CDTF">2021-10-12T20:34:40Z</dcterms:created>
  <dcterms:modified xsi:type="dcterms:W3CDTF">2021-10-12T20:34:40Z</dcterms:modified>
</cp:coreProperties>
</file>