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Wednesday Wars/The 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beatles    </w:t>
      </w:r>
      <w:r>
        <w:t xml:space="preserve">   bigio    </w:t>
      </w:r>
      <w:r>
        <w:t xml:space="preserve">   Camillo    </w:t>
      </w:r>
      <w:r>
        <w:t xml:space="preserve">   ColumbiaUnviversity    </w:t>
      </w:r>
      <w:r>
        <w:t xml:space="preserve">   creampuffs    </w:t>
      </w:r>
      <w:r>
        <w:t xml:space="preserve">   doug    </w:t>
      </w:r>
      <w:r>
        <w:t xml:space="preserve">   elvis    </w:t>
      </w:r>
      <w:r>
        <w:t xml:space="preserve">   hippie    </w:t>
      </w:r>
      <w:r>
        <w:t xml:space="preserve">   holling    </w:t>
      </w:r>
      <w:r>
        <w:t xml:space="preserve">   Hoodhood    </w:t>
      </w:r>
      <w:r>
        <w:t xml:space="preserve">   Kennedy    </w:t>
      </w:r>
      <w:r>
        <w:t xml:space="preserve">   longisland    </w:t>
      </w:r>
      <w:r>
        <w:t xml:space="preserve">   martinlutherking    </w:t>
      </w:r>
      <w:r>
        <w:t xml:space="preserve">   shakespeare    </w:t>
      </w:r>
      <w:r>
        <w:t xml:space="preserve">   sycorax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Wars/The 60's</dc:title>
  <dcterms:created xsi:type="dcterms:W3CDTF">2021-10-12T20:58:03Z</dcterms:created>
  <dcterms:modified xsi:type="dcterms:W3CDTF">2021-10-12T20:58:03Z</dcterms:modified>
</cp:coreProperties>
</file>