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Wednesday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cook for the Wives of Vietnam Soldiers that gets demoted from her cooking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of the week that Holling meets with Mrs. 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activity does Mrs. Baker hate but agrees to take her class at the end of the school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Holling and Mrs. Baker start reading a play written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play does Mrs. Baker give Holing a 150 question test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 Bakers husband is fighting in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in the Tempest play that Holling gets and is not happy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Holling's history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owner of Goldman's Best Bakery where Holling wants to buy cream puffs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pastry does Holling bring to Mrs. Baker to serve for the Wives of Vietnam Soldiers' gathering?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sport does Holling try out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Holling's sister that is a flower child and against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famous Yankees baseball player will be in town to sign baseballs?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Holling's father want him to be when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animals does Mrs. Baker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Wednesday Wars</dc:title>
  <dcterms:created xsi:type="dcterms:W3CDTF">2021-10-12T20:34:27Z</dcterms:created>
  <dcterms:modified xsi:type="dcterms:W3CDTF">2021-10-12T20:34:27Z</dcterms:modified>
</cp:coreProperties>
</file>