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Wednesday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character apologizes with fried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target word was thwarted by bad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target word has a responsibility to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Shakespeare character believed that the quality of mercy is never strained.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Shakespeare character faked her own death for love.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Shakespeare character was set free from enslavement.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Shakespeare character saw the ghost on Banquo.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character is missing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target word is the intention to do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character hides her pain behind a cigarette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Shakespeare character believed he was fortune's fool and drank poison.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target word gives the impression of bad things looming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Shakespeare character was betrayed by Brutus on the Ides of March.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character believes in keeping moldy lunches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rats will clack their yellow teeth for a cream puff.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sacrificed a signed 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was released from his duties after falling 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target word is great sorrow.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is Holling's biggest supporter.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character wants to belong and find acceptance.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is a fan of roses and Coca Cola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target word is a group aligned for a common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believes it's not good to be a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Shakespeare character was trying to become who he was supposed to be.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Wednesday Wars</dc:title>
  <dcterms:created xsi:type="dcterms:W3CDTF">2021-10-12T20:34:33Z</dcterms:created>
  <dcterms:modified xsi:type="dcterms:W3CDTF">2021-10-12T20:34:33Z</dcterms:modified>
</cp:coreProperties>
</file>