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Wednesday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Woolworths    </w:t>
      </w:r>
      <w:r>
        <w:t xml:space="preserve">   coke    </w:t>
      </w:r>
      <w:r>
        <w:t xml:space="preserve">   Valentines Day    </w:t>
      </w:r>
      <w:r>
        <w:t xml:space="preserve">   liverwurst    </w:t>
      </w:r>
      <w:r>
        <w:t xml:space="preserve">   creampuffs    </w:t>
      </w:r>
      <w:r>
        <w:t xml:space="preserve">   Macbeth    </w:t>
      </w:r>
      <w:r>
        <w:t xml:space="preserve">   synagogue    </w:t>
      </w:r>
      <w:r>
        <w:t xml:space="preserve">   Presbyterian    </w:t>
      </w:r>
      <w:r>
        <w:t xml:space="preserve">   Danny    </w:t>
      </w:r>
      <w:r>
        <w:t xml:space="preserve">   architecture    </w:t>
      </w:r>
      <w:r>
        <w:t xml:space="preserve">   camping    </w:t>
      </w:r>
      <w:r>
        <w:t xml:space="preserve">   Walter Conkrite    </w:t>
      </w:r>
      <w:r>
        <w:t xml:space="preserve">   barmitzvah    </w:t>
      </w:r>
      <w:r>
        <w:t xml:space="preserve">   yarmulka    </w:t>
      </w:r>
      <w:r>
        <w:t xml:space="preserve">   Gary Schmidt    </w:t>
      </w:r>
      <w:r>
        <w:t xml:space="preserve">   Mustang    </w:t>
      </w:r>
      <w:r>
        <w:t xml:space="preserve">   dittos    </w:t>
      </w:r>
      <w:r>
        <w:t xml:space="preserve">   Vietnam War    </w:t>
      </w:r>
      <w:r>
        <w:t xml:space="preserve">   rats    </w:t>
      </w:r>
      <w:r>
        <w:t xml:space="preserve">   asbestos    </w:t>
      </w:r>
      <w:r>
        <w:t xml:space="preserve">   Caliban    </w:t>
      </w:r>
      <w:r>
        <w:t xml:space="preserve">   Sycorax    </w:t>
      </w:r>
      <w:r>
        <w:t xml:space="preserve">   nefarious    </w:t>
      </w:r>
      <w:r>
        <w:t xml:space="preserve">   Shakespeare    </w:t>
      </w:r>
      <w:r>
        <w:t xml:space="preserve">   Mickey Mantle    </w:t>
      </w:r>
      <w:r>
        <w:t xml:space="preserve">   Yankees    </w:t>
      </w:r>
      <w:r>
        <w:t xml:space="preserve">   Long Island    </w:t>
      </w:r>
      <w:r>
        <w:t xml:space="preserve">   Heather    </w:t>
      </w:r>
      <w:r>
        <w:t xml:space="preserve">   MaiThai    </w:t>
      </w:r>
      <w:r>
        <w:t xml:space="preserve">   Holling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Wednesday Wars</dc:title>
  <dcterms:created xsi:type="dcterms:W3CDTF">2021-10-11T19:38:33Z</dcterms:created>
  <dcterms:modified xsi:type="dcterms:W3CDTF">2021-10-11T19:38:33Z</dcterms:modified>
</cp:coreProperties>
</file>