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Acting    </w:t>
      </w:r>
      <w:r>
        <w:t xml:space="preserve">   Architect    </w:t>
      </w:r>
      <w:r>
        <w:t xml:space="preserve">   Baseball    </w:t>
      </w:r>
      <w:r>
        <w:t xml:space="preserve">   Beatles    </w:t>
      </w:r>
      <w:r>
        <w:t xml:space="preserve">   Camping    </w:t>
      </w:r>
      <w:r>
        <w:t xml:space="preserve">   Creampuffs    </w:t>
      </w:r>
      <w:r>
        <w:t xml:space="preserve">   Holling    </w:t>
      </w:r>
      <w:r>
        <w:t xml:space="preserve">   Monkees    </w:t>
      </w:r>
      <w:r>
        <w:t xml:space="preserve">   Rats    </w:t>
      </w:r>
      <w:r>
        <w:t xml:space="preserve">   School    </w:t>
      </w:r>
      <w:r>
        <w:t xml:space="preserve">   Shakespeare    </w:t>
      </w:r>
      <w:r>
        <w:t xml:space="preserve">   Tempest    </w:t>
      </w:r>
      <w:r>
        <w:t xml:space="preserve">   Vietnam    </w:t>
      </w:r>
      <w:r>
        <w:t xml:space="preserve">   Wednesday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2021-10-11T19:38:46Z</dcterms:created>
  <dcterms:modified xsi:type="dcterms:W3CDTF">2021-10-11T19:38:46Z</dcterms:modified>
</cp:coreProperties>
</file>