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examination of anything complex in order to understand its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or power of finely distinguishing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Wholly unharmed; not 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promotion of hygiene and prevention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deal out in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explain or to tell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predicts the future by magical, intuitive, or more rational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prediction of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from</w:t>
            </w:r>
          </w:p>
        </w:tc>
      </w:tr>
    </w:tbl>
    <w:p>
      <w:pPr>
        <w:pStyle w:val="WordBankMedium"/>
      </w:pPr>
      <w:r>
        <w:t xml:space="preserve">   Prophecy    </w:t>
      </w:r>
      <w:r>
        <w:t xml:space="preserve">   Unalloyed    </w:t>
      </w:r>
      <w:r>
        <w:t xml:space="preserve">   Discrimination    </w:t>
      </w:r>
      <w:r>
        <w:t xml:space="preserve">   Analysis    </w:t>
      </w:r>
      <w:r>
        <w:t xml:space="preserve">   Sanitation    </w:t>
      </w:r>
      <w:r>
        <w:t xml:space="preserve">   Emerge    </w:t>
      </w:r>
      <w:r>
        <w:t xml:space="preserve">   Unscathed    </w:t>
      </w:r>
      <w:r>
        <w:t xml:space="preserve">   Interpret    </w:t>
      </w:r>
      <w:r>
        <w:t xml:space="preserve">   Soothsayer    </w:t>
      </w:r>
      <w:r>
        <w:t xml:space="preserve">   Dispense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2021-10-11T19:39:02Z</dcterms:created>
  <dcterms:modified xsi:type="dcterms:W3CDTF">2021-10-11T19:39:02Z</dcterms:modified>
</cp:coreProperties>
</file>