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Wee Free Men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self-consciousness, shame, or awkwardness.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formation of a word from a sound associated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toilet or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recognized as being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weird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shepherd.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pattern of something; a model.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resistant to a particular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obediently fulfilling one's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inducing sadness, regret, or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 and self-reliant.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dislike.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theology concerned with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fall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goes places selling small goods.</w:t>
            </w:r>
          </w:p>
        </w:tc>
      </w:tr>
    </w:tbl>
    <w:p>
      <w:pPr>
        <w:pStyle w:val="WordBankMedium"/>
      </w:pPr>
      <w:r>
        <w:t xml:space="preserve">   Onomatopoeia    </w:t>
      </w:r>
      <w:r>
        <w:t xml:space="preserve">   dutiful    </w:t>
      </w:r>
      <w:r>
        <w:t xml:space="preserve">   acknowledged    </w:t>
      </w:r>
      <w:r>
        <w:t xml:space="preserve">   cludgie    </w:t>
      </w:r>
      <w:r>
        <w:t xml:space="preserve">   individualistic    </w:t>
      </w:r>
      <w:r>
        <w:t xml:space="preserve">   Cloggets    </w:t>
      </w:r>
      <w:r>
        <w:t xml:space="preserve">   shepherdess    </w:t>
      </w:r>
      <w:r>
        <w:t xml:space="preserve">   peddler    </w:t>
      </w:r>
      <w:r>
        <w:t xml:space="preserve">   mournful    </w:t>
      </w:r>
      <w:r>
        <w:t xml:space="preserve">   immune    </w:t>
      </w:r>
      <w:r>
        <w:t xml:space="preserve">   eschatological    </w:t>
      </w:r>
      <w:r>
        <w:t xml:space="preserve">   paradigm    </w:t>
      </w:r>
      <w:r>
        <w:t xml:space="preserve">   scunners    </w:t>
      </w:r>
      <w:r>
        <w:t xml:space="preserve">   descended    </w:t>
      </w:r>
      <w:r>
        <w:t xml:space="preserve">   embarrassment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 Free Men #2</dc:title>
  <dcterms:created xsi:type="dcterms:W3CDTF">2021-10-12T20:34:02Z</dcterms:created>
  <dcterms:modified xsi:type="dcterms:W3CDTF">2021-10-12T20:34:02Z</dcterms:modified>
</cp:coreProperties>
</file>