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Weedpatch Wafers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California    </w:t>
      </w:r>
      <w:r>
        <w:t xml:space="preserve">   hope    </w:t>
      </w:r>
      <w:r>
        <w:t xml:space="preserve">   Hart    </w:t>
      </w:r>
      <w:r>
        <w:t xml:space="preserve">   Okies    </w:t>
      </w:r>
      <w:r>
        <w:t xml:space="preserve">   unprofitable    </w:t>
      </w:r>
      <w:r>
        <w:t xml:space="preserve">   hardship    </w:t>
      </w:r>
      <w:r>
        <w:t xml:space="preserve">   migrant    </w:t>
      </w:r>
      <w:r>
        <w:t xml:space="preserve">   desperation    </w:t>
      </w:r>
      <w:r>
        <w:t xml:space="preserve">   poverty    </w:t>
      </w:r>
      <w:r>
        <w:t xml:space="preserve">   Weedpatch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Weedpatch Wafers</dc:title>
  <dcterms:created xsi:type="dcterms:W3CDTF">2021-10-11T19:38:15Z</dcterms:created>
  <dcterms:modified xsi:type="dcterms:W3CDTF">2021-10-11T19:38:15Z</dcterms:modified>
</cp:coreProperties>
</file>