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Massacre    </w:t>
      </w:r>
      <w:r>
        <w:t xml:space="preserve">   Boston    </w:t>
      </w:r>
      <w:r>
        <w:t xml:space="preserve">   American Revolution    </w:t>
      </w:r>
      <w:r>
        <w:t xml:space="preserve">   King Street    </w:t>
      </w:r>
      <w:r>
        <w:t xml:space="preserve">   colonists    </w:t>
      </w:r>
      <w:r>
        <w:t xml:space="preserve">   John Adams    </w:t>
      </w:r>
      <w:r>
        <w:t xml:space="preserve">   Matthew Kilroy    </w:t>
      </w:r>
      <w:r>
        <w:t xml:space="preserve">   Hugh Montgomery    </w:t>
      </w:r>
      <w:r>
        <w:t xml:space="preserve">   British    </w:t>
      </w:r>
      <w:r>
        <w:t xml:space="preserve">   oyster shells    </w:t>
      </w:r>
      <w:r>
        <w:t xml:space="preserve">   clubs    </w:t>
      </w:r>
      <w:r>
        <w:t xml:space="preserve">   Captain Preston    </w:t>
      </w:r>
      <w:r>
        <w:t xml:space="preserve">   soldier    </w:t>
      </w:r>
      <w:r>
        <w:t xml:space="preserve">   chaos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Weekly Crossword</dc:title>
  <dcterms:created xsi:type="dcterms:W3CDTF">2021-10-11T19:38:28Z</dcterms:created>
  <dcterms:modified xsi:type="dcterms:W3CDTF">2021-10-11T19:38:28Z</dcterms:modified>
</cp:coreProperties>
</file>