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Weekly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colonists    </w:t>
      </w:r>
      <w:r>
        <w:t xml:space="preserve">   manslaughter    </w:t>
      </w:r>
      <w:r>
        <w:t xml:space="preserve">   American Revolution    </w:t>
      </w:r>
      <w:r>
        <w:t xml:space="preserve">   King Street    </w:t>
      </w:r>
      <w:r>
        <w:t xml:space="preserve">   Incident    </w:t>
      </w:r>
      <w:r>
        <w:t xml:space="preserve">   Boston Massacre    </w:t>
      </w:r>
      <w:r>
        <w:t xml:space="preserve">   John Adams    </w:t>
      </w:r>
      <w:r>
        <w:t xml:space="preserve">   justice    </w:t>
      </w:r>
      <w:r>
        <w:t xml:space="preserve">   rifle    </w:t>
      </w:r>
      <w:r>
        <w:t xml:space="preserve">   Hugh Montgomery    </w:t>
      </w:r>
      <w:r>
        <w:t xml:space="preserve">   Matthew Kilroy    </w:t>
      </w:r>
      <w:r>
        <w:t xml:space="preserve">   oyster shells    </w:t>
      </w:r>
      <w:r>
        <w:t xml:space="preserve">   Captain Preston    </w:t>
      </w:r>
      <w:r>
        <w:t xml:space="preserve">   club    </w:t>
      </w:r>
      <w:r>
        <w:t xml:space="preserve">   soldier    </w:t>
      </w:r>
      <w:r>
        <w:t xml:space="preserve">   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Weekly Crossword </dc:title>
  <dcterms:created xsi:type="dcterms:W3CDTF">2021-10-11T19:38:30Z</dcterms:created>
  <dcterms:modified xsi:type="dcterms:W3CDTF">2021-10-11T19:38:30Z</dcterms:modified>
</cp:coreProperties>
</file>